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百吃不厌营养靓汤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百吃不厌营养靓汤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本书出售、求购地址：https://www.jiaokey.com/book/detail/13664984.html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关键词搜索：https://www.jiaokey.com/tag/百吃不厌营养靓汤.html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