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书名：桑榆琐话  张中行散文精选  4</w:t>
      </w:r>
    </w:p>
    <w:p>
      <w:r>
        <w:t>作者：龙协涛编</w:t>
      </w:r>
    </w:p>
    <w:p>
      <w:r>
        <w:t>出版社：深圳:海天出版社,2006.12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桑榆琐话  张中行散文精选  4 评论地址：https://www.jiaokey.com/book/detail/13665006.html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