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青春·寄语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青春·寄语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本书出售、求购地址：https://www.jiaokey.com/book/detail/13665013.html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青春·寄语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