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书名：王昌龄、高适、岑参诗选</w:t>
      </w:r>
    </w:p>
    <w:p>
      <w:r>
        <w:t>作者：费孝通总顾问；季羡林总主编；柳斌副总主编；刘以林主编；王晓玲选编</w:t>
      </w:r>
    </w:p>
    <w:p>
      <w:r>
        <w:t>出版社：北京：中国社会出版社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王昌龄、高适、岑参诗选 评论地址：https://www.jiaokey.com/book/detail/13665107.html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