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5  叶紫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5  叶紫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本书出售、求购地址：https://www.jiaokey.com/book/detail/13665192.html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5  叶紫.html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