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15  丘东平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15  丘东平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本书出售、求购地址：https://www.jiaokey.com/book/detail/13665199.html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15  丘东平.html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