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宁波建设充分就业城市研究</w:t>
      </w:r>
    </w:p>
    <w:p>
      <w:r>
        <w:rPr>
          <w:rFonts w:ascii="宋体" w:hAnsi="宋体" w:eastAsia="宋体"/>
          <w:sz w:val="24"/>
        </w:rPr>
        <w:t>郭宝宏，蒯烨，张广州等著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宁波建设充分就业城市研究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郭宝宏，蒯烨，张广州等著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本书出售、求购地址：https://www.jiaokey.com/book/detail/13665281.html</w:t>
      </w:r>
    </w:p>
    <w:p>
      <w:r>
        <w:t>更多相关图书推荐：https://www.jiaokey.com</w:t>
      </w:r>
    </w:p>
    <w:p>
      <w:r>
        <w:t>郭宝宏，蒯烨，张广州等著 其他作品：https://www.jiaokey.com/tag/郭宝宏，蒯烨，张广州等著.html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关键词搜索：https://www.jiaokey.com/tag/宁波建设充分就业城市研究.html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