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  崇洁自律</w:t>
      </w:r>
    </w:p>
    <w:p>
      <w:r>
        <w:t>作者：杨永华，胡昌军著</w:t>
      </w:r>
    </w:p>
    <w:p>
      <w:r>
        <w:t>出版社：北京:企业管理出版社,2014.04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反腐倡廉  崇洁自律 评论地址：https://www.jiaokey.com/book/detail/13665311.html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