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书名：让笑声伴随着你  海派笑星别传</w:t>
      </w:r>
    </w:p>
    <w:p>
      <w:r>
        <w:t>作者：李惠康主编；夏画策划</w:t>
      </w:r>
    </w:p>
    <w:p>
      <w:r>
        <w:t>出版社：上海：上海科技教育出版社</w:t>
      </w:r>
    </w:p>
    <w:p>
      <w:r>
        <w:t>出版日期：1995.03</w:t>
      </w:r>
    </w:p>
    <w:p>
      <w:r>
        <w:t>总页数：189</w:t>
      </w:r>
    </w:p>
    <w:p>
      <w:r>
        <w:t>更多请访问教客网: www.jiaokey.com</w:t>
      </w:r>
    </w:p>
    <w:p>
      <w:r>
        <w:t>让笑声伴随着你  海派笑星别传 评论地址：https://www.jiaokey.com/book/detail/13665503.html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