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任弼时书信选集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任弼时书信选集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9787507340594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任弼时（1904-1950）-书信集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为纪念任弼时同志诞辰110周年，中央文献研究室编辑了《任弼时书信选集》，收入了任弼时1921年至1950年的书信53封，大部分为首次公开发表。从一个侧面反映了任弼时的革命生涯，体现了他的理想抱负、党性修养、思想方法、工作方法和同志之谊和家庭亲情。</w:t>
      </w:r>
    </w:p>
    <w:p/>
    <w:p>
      <w:r>
        <w:t>本书出售、求购地址：https://www.jiaokey.com/book/detail/13665676.html</w:t>
      </w:r>
    </w:p>
    <w:p>
      <w:r>
        <w:t>更多人物传记：按学科分图书推荐：https://www.jiaokey.com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关键词搜索：https://www.jiaokey.com/tag/任弼时（1904-1950）-书信集.html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