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书名：竹竿爸爸肉球妈妈</w:t>
      </w:r>
    </w:p>
    <w:p>
      <w:r>
        <w:t>作者：朱良燕著</w:t>
      </w:r>
    </w:p>
    <w:p>
      <w:r>
        <w:t>出版社：延吉:延边大学出版社,2014.06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竹竿爸爸肉球妈妈 评论地址：https://www.jiaokey.com/book/detail/13665974.html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