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书名：洛克王国大冒险恩佐日记  未完成的日记</w:t>
      </w:r>
    </w:p>
    <w:p>
      <w:r>
        <w:t>作者：深圳市腾讯计算机系统有限公司著</w:t>
      </w:r>
    </w:p>
    <w:p>
      <w:r>
        <w:t>出版社：长春:北方妇女儿童出版社,2014.07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洛克王国大冒险恩佐日记  未完成的日记 评论地址：https://www.jiaokey.com/book/detail/13666043.html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