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书名：冒牌老鹰  红隼老吹</w:t>
      </w:r>
    </w:p>
    <w:p>
      <w:r>
        <w:t>作者：（韩）崔正媛，李民，郭瑞生，（韩）李光翼</w:t>
      </w:r>
    </w:p>
    <w:p>
      <w:r>
        <w:t>出版社：上海:复旦大学出版社,2014.07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冒牌老鹰  红隼老吹 评论地址：https://www.jiaokey.com/book/detail/13666064.html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