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书名：我爱我的旧卡车</w:t>
      </w:r>
    </w:p>
    <w:p>
      <w:r>
        <w:t>作者：（韩）朴安罗文；（韩）崔民吾图；韩梦依，李民译</w:t>
      </w:r>
    </w:p>
    <w:p>
      <w:r>
        <w:t>出版社：上海：复旦大学出版社</w:t>
      </w:r>
    </w:p>
    <w:p>
      <w:r>
        <w:t>出版日期：2014.07</w:t>
      </w:r>
    </w:p>
    <w:p>
      <w:r>
        <w:t>总页数：33</w:t>
      </w:r>
    </w:p>
    <w:p>
      <w:r>
        <w:t>更多请访问教客网: www.jiaokey.com</w:t>
      </w:r>
    </w:p>
    <w:p>
      <w:r>
        <w:t>我爱我的旧卡车 评论地址：https://www.jiaokey.com/book/detail/13666080.html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