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书名：天才小钓手</w:t>
      </w:r>
    </w:p>
    <w:p>
      <w:r>
        <w:t>作者：（韩）宣安罗文；（韩）金福泰图；李民，郭瑞生译</w:t>
      </w:r>
    </w:p>
    <w:p>
      <w:r>
        <w:t>出版社：上海：复旦大学出版社</w:t>
      </w:r>
    </w:p>
    <w:p>
      <w:r>
        <w:t>出版日期：2014.07</w:t>
      </w:r>
    </w:p>
    <w:p>
      <w:r>
        <w:t>总页数：33</w:t>
      </w:r>
    </w:p>
    <w:p>
      <w:r>
        <w:t>更多请访问教客网: www.jiaokey.com</w:t>
      </w:r>
    </w:p>
    <w:p>
      <w:r>
        <w:t>天才小钓手 评论地址：https://www.jiaokey.com/book/detail/13666109.html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