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书名：玩具国王迷路啦</w:t>
      </w:r>
    </w:p>
    <w:p>
      <w:r>
        <w:t>作者：（法）本杰明·肖编绘；吴冰译</w:t>
      </w:r>
    </w:p>
    <w:p>
      <w:r>
        <w:t>出版社：济南:山东文艺出版社,2014.06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玩具国王迷路啦 评论地址：https://www.jiaokey.com/book/detail/13666110.html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