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书名：我很害羞  3</w:t>
      </w:r>
    </w:p>
    <w:p>
      <w:r>
        <w:t>作者：王凡著；李晓庆绘图</w:t>
      </w:r>
    </w:p>
    <w:p>
      <w:r>
        <w:t>出版社：北京：中国社会出版社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我很害羞  3 评论地址：https://www.jiaokey.com/book/detail/13666252.html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