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开启教学生涯  大学新教师的关键15周</w:t>
      </w:r>
    </w:p>
    <w:p>
      <w:r>
        <w:rPr>
          <w:rFonts w:ascii="宋体" w:hAnsi="宋体" w:eastAsia="宋体"/>
          <w:sz w:val="24"/>
        </w:rPr>
        <w:t>（美）詹姆斯·M.朗（JamesM.Lang）著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开启教学生涯  大学新教师的关键15周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（美）詹姆斯·M.朗（JamesM.Lang）著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本书出售、求购地址：https://www.jiaokey.com/book/detail/13666367.html</w:t>
      </w:r>
    </w:p>
    <w:p>
      <w:r>
        <w:t>更多相关图书推荐：https://www.jiaokey.com</w:t>
      </w:r>
    </w:p>
    <w:p>
      <w:r>
        <w:t>（美）詹姆斯·M.朗（JamesM.Lang）著 其他作品：https://www.jiaokey.com/tag/（美）詹姆斯·M.朗（JamesM.Lang）著.html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关键词搜索：https://www.jiaokey.com/tag/开启教学生涯  大学新教师的关键15周.html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