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书名：梦里水乡  寻访江南最美古村落</w:t>
      </w:r>
    </w:p>
    <w:p>
      <w:r>
        <w:t>作者：青简著</w:t>
      </w:r>
    </w:p>
    <w:p>
      <w:r>
        <w:t>出版社：重庆:重庆出版社,2014.09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梦里水乡  寻访江南最美古村落 评论地址：https://www.jiaokey.com/book/detail/13666404.html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