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书名：偷朋友的人</w:t>
      </w:r>
    </w:p>
    <w:p>
      <w:r>
        <w:t>作者：（美）莎娜·诺里斯著；施薇译</w:t>
      </w:r>
    </w:p>
    <w:p>
      <w:r>
        <w:t>出版社：济南:山东文艺出版社,2014.10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偷朋友的人 评论地址：https://www.jiaokey.com/book/detail/13666420.html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