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书名：社会资本论  社会资本与新农村建设研究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社会资本论  社会资本与新农村建设研究 评论地址：https://www.jiaokey.com/book/detail/13666509.html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