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书名：1896年全国及1983-1985年北京  成人高等教育统一招生试题及答案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出版日期：1987.03</w:t>
      </w:r>
    </w:p>
    <w:p>
      <w:r>
        <w:t>总页数：398</w:t>
      </w:r>
    </w:p>
    <w:p>
      <w:r>
        <w:t>更多请访问教客网: www.jiaokey.com</w:t>
      </w:r>
    </w:p>
    <w:p>
      <w:r>
        <w:t>1896年全国及1983-1985年北京  成人高等教育统一招生试题及答案 评论地址：https://www.jiaokey.com/book/detail/13666596.html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