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书名：英式调侃职业指南  侃大学  Bluff your way in  Uniersity</w:t>
      </w:r>
    </w:p>
    <w:p>
      <w:r>
        <w:t>作者：（英）罗伯特·安斯利（Robert Ainsley）著；鲁显生，赵宝珍译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英式调侃职业指南  侃大学  Bluff your way in  Uniersity 评论地址：https://www.jiaokey.com/book/detail/13666663.html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