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书名：莞城美术馆  展讯  回顾  2013.10-2014.01</w:t>
      </w:r>
    </w:p>
    <w:p>
      <w:r>
        <w:t>作者：莞城美术馆编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莞城美术馆  展讯  回顾  2013.10-2014.01 评论地址：https://www.jiaokey.com/book/detail/13667195.html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