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近代八大家文钞  第3册  张謇文钞  章炳麟文钞</w:t>
      </w:r>
    </w:p>
    <w:p>
      <w:r>
        <w:rPr>
          <w:rFonts w:ascii="宋体" w:hAnsi="宋体" w:eastAsia="宋体"/>
          <w:sz w:val="24"/>
        </w:rPr>
        <w:t>胡君復编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近代八大家文钞  第3册  张謇文钞  章炳麟文钞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本书出售、求购地址：https://www.jiaokey.com/book/detail/13667306.html</w:t>
      </w:r>
    </w:p>
    <w:p>
      <w:r>
        <w:t>更多相关图书推荐：https://www.jiaokey.com</w:t>
      </w:r>
    </w:p>
    <w:p>
      <w:r>
        <w:t>胡君復编 其他作品：https://www.jiaokey.com/tag/胡君復编.html</w:t>
      </w:r>
    </w:p>
    <w:p>
      <w:r>
        <w:t>合肥：黄山书社 出版图书：https://www.jiaokey.com/tag/合肥：黄山书社.html</w:t>
      </w:r>
    </w:p>
    <w:p>
      <w:r>
        <w:t>关键词搜索：https://www.jiaokey.com/tag/近代八大家文钞  第3册  张謇文钞  章炳麟文钞.html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