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森林里的恐龙朋友  典藏版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森林里的恐龙朋友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本书出售、求购地址：https://www.jiaokey.com/book/detail/13667334.html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关键词搜索：https://www.jiaokey.com/tag/森林里的恐龙朋友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