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短语+句型  英语写作突破训练  七年级</w:t>
      </w:r>
    </w:p>
    <w:p>
      <w:r>
        <w:rPr>
          <w:rFonts w:ascii="宋体" w:hAnsi="宋体" w:eastAsia="宋体"/>
          <w:sz w:val="24"/>
        </w:rPr>
        <w:t>向文艳主编；向文艳，何睦，刘晓芳编者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短语+句型  英语写作突破训练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向文艳主编；向文艳，何睦，刘晓芳编者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本书出售、求购地址：https://www.jiaokey.com/book/detail/13667355.html</w:t>
      </w:r>
    </w:p>
    <w:p>
      <w:r>
        <w:t>更多相关图书推荐：https://www.jiaokey.com</w:t>
      </w:r>
    </w:p>
    <w:p>
      <w:r>
        <w:t>向文艳主编；向文艳，何睦，刘晓芳编者 其他作品：https://www.jiaokey.com/tag/向文艳主编；向文艳，何睦，刘晓芳编者.html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