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书名：原创经典美绘版·最贴近孩子的童话读本  不打瞌睡的眼镜</w:t>
      </w:r>
    </w:p>
    <w:p>
      <w:r>
        <w:t>作者：曹延标著；张海君总策划；谭旭东主编</w:t>
      </w:r>
    </w:p>
    <w:p>
      <w:r>
        <w:t>出版社：长春：吉林人民出版社</w:t>
      </w:r>
    </w:p>
    <w:p>
      <w:r>
        <w:t>出版日期：2012</w:t>
      </w:r>
    </w:p>
    <w:p>
      <w:r>
        <w:t>总页数：145</w:t>
      </w:r>
    </w:p>
    <w:p>
      <w:r>
        <w:t>更多请访问教客网: www.jiaokey.com</w:t>
      </w:r>
    </w:p>
    <w:p>
      <w:r>
        <w:t>原创经典美绘版·最贴近孩子的童话读本  不打瞌睡的眼镜 评论地址：https://www.jiaokey.com/book/detail/13667375.html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