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书名：梦幻小公主  2  魔幻游戏宫  第5季</w:t>
      </w:r>
    </w:p>
    <w:p>
      <w:r>
        <w:t>作者：毕罗著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梦幻小公主  2  魔幻游戏宫  第5季 评论地址：https://www.jiaokey.com/book/detail/13667386.html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