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书名：敢让孩子做自己</w:t>
      </w:r>
    </w:p>
    <w:p>
      <w:r>
        <w:t>作者：中国教育类领先微信公众平台（少年商学院）编著</w:t>
      </w:r>
    </w:p>
    <w:p>
      <w:r>
        <w:t>出版社：武汉：湖北教育出版社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敢让孩子做自己 评论地址：https://www.jiaokey.com/book/detail/13667392.html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