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做猫的哥哥真叫棒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做猫的哥哥真叫棒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本书出售、求购地址：https://www.jiaokey.com/book/detail/13667477.html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关键词搜索：https://www.jiaokey.com/tag/做猫的哥哥真叫棒.html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