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书名：偷你的心情，写情歌  藏在音符背后的故事</w:t>
      </w:r>
    </w:p>
    <w:p>
      <w:r>
        <w:t>作者：林秋离著</w:t>
      </w:r>
    </w:p>
    <w:p>
      <w:r>
        <w:t>出版社：北京:现代出版社,2015.01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偷你的心情，写情歌  藏在音符背后的故事 评论地址：https://www.jiaokey.com/book/detail/13667554.html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