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  勿以善小而不为</w:t>
      </w:r>
    </w:p>
    <w:p>
      <w:r>
        <w:t>作者：孙丁丁著</w:t>
      </w:r>
    </w:p>
    <w:p>
      <w:r>
        <w:t>出版社：北京:现代出版社,2014.04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细节  勿以善小而不为 评论地址：https://www.jiaokey.com/book/detail/13667558.html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