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书名：愿它充满你的心灵  体验保加利亚音乐</w:t>
      </w:r>
    </w:p>
    <w:p>
      <w:r>
        <w:t>作者：（美）蒂姆丝赖斯著</w:t>
      </w:r>
    </w:p>
    <w:p>
      <w:r>
        <w:t>出版社：上海:上海音乐学院出版社,2014.07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愿它充满你的心灵  体验保加利亚音乐 评论地址：https://www.jiaokey.com/book/detail/13667654.html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