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  众人拾柴火焰高</w:t>
      </w:r>
    </w:p>
    <w:p>
      <w:r>
        <w:t>作者：牟林吉著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团结  众人拾柴火焰高 评论地址：https://www.jiaokey.com/book/detail/13667675.html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