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圆珠笔萌物卷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有时间一起来画画  圆珠笔萌物卷 评论地址：https://www.jiaokey.com/book/detail/13667695.html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