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恐怖的鬼鸟屋  信篇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恐怖的鬼鸟屋  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本书出售、求购地址：https://www.jiaokey.com/book/detail/13667697.html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关键词搜索：https://www.jiaokey.com/tag/恐怖的鬼鸟屋  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