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龙斗士小说  大侦探笔记  5  黑暗来袭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龙斗士小说  大侦探笔记  5  黑暗来袭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本书出售、求购地址：https://www.jiaokey.com/book/detail/13667702.html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关键词搜索：https://www.jiaokey.com/tag/龙斗士小说  大侦探笔记  5  黑暗来袭.html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