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  有花堪折直须折</w:t>
      </w:r>
    </w:p>
    <w:p>
      <w:r>
        <w:t>作者：郭桂云著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爱情  有花堪折直须折 评论地址：https://www.jiaokey.com/book/detail/13667711.html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