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  春色满园关不住</w:t>
      </w:r>
    </w:p>
    <w:p>
      <w:r>
        <w:t>作者：程石著</w:t>
      </w:r>
    </w:p>
    <w:p>
      <w:r>
        <w:t>出版社：北京:现代出版社,2014.04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活力  春色满园关不住 评论地址：https://www.jiaokey.com/book/detail/13667714.html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