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书名：国务院参事朱维究教授七秩论文集  中国道路与中法：理论、制度和经验</w:t>
      </w:r>
    </w:p>
    <w:p>
      <w:r>
        <w:t>作者：安丽娜，孔令滔编</w:t>
      </w:r>
    </w:p>
    <w:p>
      <w:r>
        <w:t>出版社：北京：中国法制出版社</w:t>
      </w:r>
    </w:p>
    <w:p>
      <w:r>
        <w:t>出版日期：2014.08</w:t>
      </w:r>
    </w:p>
    <w:p>
      <w:r>
        <w:t>总页数：536</w:t>
      </w:r>
    </w:p>
    <w:p>
      <w:r>
        <w:t>更多请访问教客网: www.jiaokey.com</w:t>
      </w:r>
    </w:p>
    <w:p>
      <w:r>
        <w:t>国务院参事朱维究教授七秩论文集  中国道路与中法：理论、制度和经验 评论地址：https://www.jiaokey.com/book/detail/13667804.html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