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书名：民营企业战略型企业社会责任研究  以温州民营企业为例</w:t>
      </w:r>
    </w:p>
    <w:p>
      <w:r>
        <w:t>作者：李健，徐世刚著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总页数：469</w:t>
      </w:r>
    </w:p>
    <w:p>
      <w:r>
        <w:t>更多请访问教客网: www.jiaokey.com</w:t>
      </w:r>
    </w:p>
    <w:p>
      <w:r>
        <w:t>民营企业战略型企业社会责任研究  以温州民营企业为例 评论地址：https://www.jiaokey.com/book/detail/13667865.html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