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书名：引爆团队正能量</w:t>
      </w:r>
    </w:p>
    <w:p>
      <w:r>
        <w:t>作者：叶玉宏，寄勇著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总页数：269</w:t>
      </w:r>
    </w:p>
    <w:p>
      <w:r>
        <w:t>更多请访问教客网: www.jiaokey.com</w:t>
      </w:r>
    </w:p>
    <w:p>
      <w:r>
        <w:t>引爆团队正能量 评论地址：https://www.jiaokey.com/book/detail/13667915.html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