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书名：沙乡年鉴</w:t>
      </w:r>
    </w:p>
    <w:p>
      <w:r>
        <w:t>作者：（美）利奥波德著；舒新译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总页数：248</w:t>
      </w:r>
    </w:p>
    <w:p>
      <w:r>
        <w:t>更多请访问教客网: www.jiaokey.com</w:t>
      </w:r>
    </w:p>
    <w:p>
      <w:r>
        <w:t>沙乡年鉴 评论地址：https://www.jiaokey.com/book/detail/13668025.html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