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婚姻法律宝典  你必须知道的婚姻法55个热点疑难问题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婚姻法律宝典  你必须知道的婚姻法55个热点疑难问题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本书出售、求购地址：https://www.jiaokey.com/book/detail/13668156.html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关键词搜索：https://www.jiaokey.com/tag/婚姻法律宝典  你必须知道的婚姻法55个热点疑难问题.html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