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上海·爱  名妓、知识分子和娱乐文化  1850-1910</w:t>
      </w:r>
    </w:p>
    <w:p>
      <w:r>
        <w:rPr>
          <w:rFonts w:ascii="宋体" w:hAnsi="宋体" w:eastAsia="宋体"/>
          <w:sz w:val="24"/>
        </w:rPr>
        <w:t>（美）叶凯蒂著；杨可译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上海·爱  名妓、知识分子和娱乐文化  1850-1910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（美）叶凯蒂著；杨可译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本书出售、求购地址：https://www.jiaokey.com/book/detail/13668158.html</w:t>
      </w:r>
    </w:p>
    <w:p>
      <w:r>
        <w:t>更多相关图书推荐：https://www.jiaokey.com</w:t>
      </w:r>
    </w:p>
    <w:p>
      <w:r>
        <w:t>（美）叶凯蒂著；杨可译 其他作品：https://www.jiaokey.com/tag/（美）叶凯蒂著；杨可译.html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关键词搜索：https://www.jiaokey.com/tag/上海·爱  名妓、知识分子和娱乐文化  1850-1910.html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