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书名：从参与到维权  业主行动的变迁与行动策略</w:t>
      </w:r>
    </w:p>
    <w:p>
      <w:r>
        <w:t>作者：黄荣贵著</w:t>
      </w:r>
    </w:p>
    <w:p>
      <w:r>
        <w:t>出版社：上海：上海社会科学院出版社</w:t>
      </w:r>
    </w:p>
    <w:p>
      <w:r>
        <w:t>出版日期：2014.09</w:t>
      </w:r>
    </w:p>
    <w:p>
      <w:r>
        <w:t>总页数：182</w:t>
      </w:r>
    </w:p>
    <w:p>
      <w:r>
        <w:t>更多请访问教客网: www.jiaokey.com</w:t>
      </w:r>
    </w:p>
    <w:p>
      <w:r>
        <w:t>从参与到维权  业主行动的变迁与行动策略 评论地址：https://www.jiaokey.com/book/detail/13668186.html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