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书名：吻了五个世纪</w:t>
      </w:r>
    </w:p>
    <w:p>
      <w:r>
        <w:t>作者：（美）朱蒂·狄弗洛著；向慕华译</w:t>
      </w:r>
    </w:p>
    <w:p>
      <w:r>
        <w:t>出版社：济南:山东文艺出版社,2014.10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吻了五个世纪 评论地址：https://www.jiaokey.com/book/detail/13668196.html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