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MATLAB机率与数理统计</w:t>
      </w:r>
    </w:p>
    <w:p>
      <w:r>
        <w:rPr>
          <w:rFonts w:ascii="宋体" w:hAnsi="宋体" w:eastAsia="宋体"/>
          <w:sz w:val="24"/>
        </w:rPr>
        <w:t>张德丰等编著；温坤礼校订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MATLAB机率与数理统计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张德丰等编著；温坤礼校订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本书出售、求购地址：https://www.jiaokey.com/book/detail/13668271.html</w:t>
      </w:r>
    </w:p>
    <w:p>
      <w:r>
        <w:t>更多相关图书推荐：https://www.jiaokey.com</w:t>
      </w:r>
    </w:p>
    <w:p>
      <w:r>
        <w:t>张德丰等编著；温坤礼校订 其他作品：https://www.jiaokey.com/tag/张德丰等编著；温坤礼校订.html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关键词搜索：https://www.jiaokey.com/tag/MATLAB机率与数理统计.html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