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书名：凯恩英语口语完全教程  课本  第1册  入门级初等</w:t>
      </w:r>
    </w:p>
    <w:p>
      <w:r>
        <w:t>作者：凯恩英语培训中心编</w:t>
      </w:r>
    </w:p>
    <w:p>
      <w:r>
        <w:t>出版社：北京：人民教育出版社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凯恩英语口语完全教程  课本  第1册  入门级初等 评论地址：https://www.jiaokey.com/book/detail/13668516.html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